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Колмогорова Максима Андреевича,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Колмогоров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440830044111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Колмогоров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>уд рассмотрел дело в отсутствие Колмогорова М.А.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Колмогорова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</w:t>
      </w:r>
      <w:r>
        <w:rPr>
          <w:rFonts w:ascii="Times New Roman" w:eastAsia="Times New Roman" w:hAnsi="Times New Roman" w:cs="Times New Roman"/>
          <w:sz w:val="26"/>
          <w:szCs w:val="26"/>
        </w:rPr>
        <w:t>440830044111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13.09.2024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Колмогорова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Колмогорова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Колмогорова Максима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0412365400665029802420177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